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BFC8" w14:textId="1E2474F4" w:rsidR="00DE35E5" w:rsidRPr="00640202" w:rsidRDefault="00000000">
      <w:pPr>
        <w:pStyle w:val="Overskrift1"/>
        <w:rPr>
          <w:color w:val="auto"/>
          <w:sz w:val="32"/>
          <w:szCs w:val="32"/>
          <w:lang w:val="da-DK"/>
        </w:rPr>
      </w:pPr>
      <w:r w:rsidRPr="00640202">
        <w:rPr>
          <w:color w:val="auto"/>
          <w:sz w:val="32"/>
          <w:szCs w:val="32"/>
          <w:lang w:val="da-DK"/>
        </w:rPr>
        <w:t xml:space="preserve">Skema til </w:t>
      </w:r>
      <w:r w:rsidR="00640202">
        <w:rPr>
          <w:color w:val="auto"/>
          <w:sz w:val="32"/>
          <w:szCs w:val="32"/>
          <w:lang w:val="da-DK"/>
        </w:rPr>
        <w:t>”</w:t>
      </w:r>
      <w:r w:rsidRPr="00640202">
        <w:rPr>
          <w:color w:val="auto"/>
          <w:sz w:val="32"/>
          <w:szCs w:val="32"/>
          <w:lang w:val="da-DK"/>
        </w:rPr>
        <w:t>Formulering af Forslag</w:t>
      </w:r>
      <w:r w:rsidR="00640202">
        <w:rPr>
          <w:color w:val="auto"/>
          <w:sz w:val="32"/>
          <w:szCs w:val="32"/>
          <w:lang w:val="da-DK"/>
        </w:rPr>
        <w:t>”</w:t>
      </w:r>
      <w:r w:rsidRPr="00640202">
        <w:rPr>
          <w:color w:val="auto"/>
          <w:sz w:val="32"/>
          <w:szCs w:val="32"/>
          <w:lang w:val="da-DK"/>
        </w:rPr>
        <w:t xml:space="preserve"> til Generalforsamling</w:t>
      </w:r>
    </w:p>
    <w:p w14:paraId="56413678" w14:textId="77777777" w:rsidR="00DE35E5" w:rsidRPr="00640202" w:rsidRDefault="00000000">
      <w:pPr>
        <w:rPr>
          <w:lang w:val="da-DK"/>
        </w:rPr>
      </w:pPr>
      <w:r w:rsidRPr="00640202">
        <w:rPr>
          <w:lang w:val="da-DK"/>
        </w:rPr>
        <w:t>Udfyld nedenstående skema for at sikre, at dit forslag indeholder alle relevante oplysninger og følger de anbefalede retningslinjer.</w:t>
      </w:r>
    </w:p>
    <w:p w14:paraId="25C85662" w14:textId="334C9DF3" w:rsidR="00640202" w:rsidRPr="00640202" w:rsidRDefault="00640202">
      <w:pPr>
        <w:rPr>
          <w:b/>
          <w:bCs/>
          <w:lang w:val="da-DK"/>
        </w:rPr>
      </w:pPr>
      <w:r w:rsidRPr="00640202">
        <w:rPr>
          <w:b/>
          <w:bCs/>
          <w:lang w:val="da-DK"/>
        </w:rPr>
        <w:t>Sørg for at forslaget formuleres så der kan stemmes ja/nej til det stillede forslag.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4840"/>
      </w:tblGrid>
      <w:tr w:rsidR="00DE35E5" w:rsidRPr="00640202" w14:paraId="2DCB91B8" w14:textId="77777777" w:rsidTr="0064020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D37921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Oplysning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DAB12B" w14:textId="77777777" w:rsidR="00DE35E5" w:rsidRPr="00640202" w:rsidRDefault="00000000">
            <w:pPr>
              <w:rPr>
                <w:b/>
                <w:bCs/>
                <w:lang w:val="da-DK"/>
              </w:rPr>
            </w:pPr>
            <w:r w:rsidRPr="00640202">
              <w:rPr>
                <w:b/>
                <w:bCs/>
                <w:lang w:val="da-DK"/>
              </w:rPr>
              <w:t>Indhold</w:t>
            </w:r>
          </w:p>
        </w:tc>
      </w:tr>
      <w:tr w:rsidR="00DE35E5" w:rsidRPr="00640202" w14:paraId="52B133BB" w14:textId="77777777" w:rsidTr="00640202">
        <w:tc>
          <w:tcPr>
            <w:tcW w:w="37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A2042D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Forslagsstillers fulde navn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6387255C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0BE38E26" w14:textId="77777777" w:rsidTr="00640202">
        <w:tc>
          <w:tcPr>
            <w:tcW w:w="3794" w:type="dxa"/>
            <w:tcBorders>
              <w:bottom w:val="nil"/>
            </w:tcBorders>
            <w:shd w:val="clear" w:color="auto" w:fill="F2F2F2" w:themeFill="background1" w:themeFillShade="F2"/>
          </w:tcPr>
          <w:p w14:paraId="731A69B1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Adresse</w:t>
            </w:r>
          </w:p>
        </w:tc>
        <w:tc>
          <w:tcPr>
            <w:tcW w:w="4846" w:type="dxa"/>
            <w:tcBorders>
              <w:bottom w:val="nil"/>
            </w:tcBorders>
          </w:tcPr>
          <w:p w14:paraId="5755A68F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5AFDECDE" w14:textId="77777777" w:rsidTr="00640202">
        <w:tc>
          <w:tcPr>
            <w:tcW w:w="379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0900F20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Dato</w:t>
            </w: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14:paraId="41A1105F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2C364D00" w14:textId="77777777" w:rsidTr="00640202">
        <w:tc>
          <w:tcPr>
            <w:tcW w:w="37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74F11D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Titel på forslag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5352D806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1296F47A" w14:textId="77777777" w:rsidTr="00640202">
        <w:tc>
          <w:tcPr>
            <w:tcW w:w="3794" w:type="dxa"/>
            <w:shd w:val="clear" w:color="auto" w:fill="F2F2F2" w:themeFill="background1" w:themeFillShade="F2"/>
          </w:tcPr>
          <w:p w14:paraId="3A34C547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Selve forslaget (</w:t>
            </w:r>
            <w:r w:rsidRPr="00640202">
              <w:rPr>
                <w:i/>
                <w:iCs/>
                <w:lang w:val="da-DK"/>
              </w:rPr>
              <w:t>formuleret så der kan stemmes ja/nej</w:t>
            </w:r>
            <w:r w:rsidRPr="00640202">
              <w:rPr>
                <w:lang w:val="da-DK"/>
              </w:rPr>
              <w:t>)</w:t>
            </w:r>
          </w:p>
        </w:tc>
        <w:tc>
          <w:tcPr>
            <w:tcW w:w="4846" w:type="dxa"/>
          </w:tcPr>
          <w:p w14:paraId="15810B30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3FEDBBFB" w14:textId="77777777" w:rsidTr="00640202">
        <w:tc>
          <w:tcPr>
            <w:tcW w:w="3794" w:type="dxa"/>
            <w:shd w:val="clear" w:color="auto" w:fill="F2F2F2" w:themeFill="background1" w:themeFillShade="F2"/>
          </w:tcPr>
          <w:p w14:paraId="442D9D19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Begrundelse for forslaget</w:t>
            </w:r>
          </w:p>
        </w:tc>
        <w:tc>
          <w:tcPr>
            <w:tcW w:w="4846" w:type="dxa"/>
          </w:tcPr>
          <w:p w14:paraId="24F0AB70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37394C3C" w14:textId="77777777" w:rsidTr="00640202">
        <w:tc>
          <w:tcPr>
            <w:tcW w:w="3794" w:type="dxa"/>
            <w:shd w:val="clear" w:color="auto" w:fill="F2F2F2" w:themeFill="background1" w:themeFillShade="F2"/>
          </w:tcPr>
          <w:p w14:paraId="1E51734A" w14:textId="42A49298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Forslagets finansiering (</w:t>
            </w:r>
            <w:r w:rsidR="00640202" w:rsidRPr="00640202">
              <w:rPr>
                <w:i/>
                <w:iCs/>
                <w:lang w:val="da-DK"/>
              </w:rPr>
              <w:t>estimeret økonomisk konsekvens af forslagets gennemførelse</w:t>
            </w:r>
            <w:r w:rsidRPr="00640202">
              <w:rPr>
                <w:lang w:val="da-DK"/>
              </w:rPr>
              <w:t>)</w:t>
            </w:r>
          </w:p>
        </w:tc>
        <w:tc>
          <w:tcPr>
            <w:tcW w:w="4846" w:type="dxa"/>
          </w:tcPr>
          <w:p w14:paraId="35C08EF6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226C1300" w14:textId="77777777" w:rsidTr="00640202">
        <w:tc>
          <w:tcPr>
            <w:tcW w:w="3794" w:type="dxa"/>
            <w:shd w:val="clear" w:color="auto" w:fill="F2F2F2" w:themeFill="background1" w:themeFillShade="F2"/>
          </w:tcPr>
          <w:p w14:paraId="2C2E5D9C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Bilag eller henvisninger</w:t>
            </w:r>
          </w:p>
        </w:tc>
        <w:tc>
          <w:tcPr>
            <w:tcW w:w="4846" w:type="dxa"/>
          </w:tcPr>
          <w:p w14:paraId="09C9EBEA" w14:textId="77777777" w:rsidR="00DE35E5" w:rsidRPr="00640202" w:rsidRDefault="00DE35E5">
            <w:pPr>
              <w:rPr>
                <w:lang w:val="da-DK"/>
              </w:rPr>
            </w:pPr>
          </w:p>
        </w:tc>
      </w:tr>
      <w:tr w:rsidR="00DE35E5" w:rsidRPr="00640202" w14:paraId="37A1E06A" w14:textId="77777777" w:rsidTr="00640202">
        <w:tc>
          <w:tcPr>
            <w:tcW w:w="3794" w:type="dxa"/>
            <w:shd w:val="clear" w:color="auto" w:fill="F2F2F2" w:themeFill="background1" w:themeFillShade="F2"/>
          </w:tcPr>
          <w:p w14:paraId="2721BA2C" w14:textId="77777777" w:rsidR="00DE35E5" w:rsidRPr="00640202" w:rsidRDefault="00000000">
            <w:pPr>
              <w:rPr>
                <w:lang w:val="da-DK"/>
              </w:rPr>
            </w:pPr>
            <w:r w:rsidRPr="00640202">
              <w:rPr>
                <w:lang w:val="da-DK"/>
              </w:rPr>
              <w:t>Øvrige bemærkninger</w:t>
            </w:r>
          </w:p>
        </w:tc>
        <w:tc>
          <w:tcPr>
            <w:tcW w:w="4846" w:type="dxa"/>
          </w:tcPr>
          <w:p w14:paraId="53EFF549" w14:textId="77777777" w:rsidR="00DE35E5" w:rsidRPr="00640202" w:rsidRDefault="00DE35E5">
            <w:pPr>
              <w:rPr>
                <w:lang w:val="da-DK"/>
              </w:rPr>
            </w:pPr>
          </w:p>
        </w:tc>
      </w:tr>
    </w:tbl>
    <w:p w14:paraId="582B15C1" w14:textId="77777777" w:rsidR="00000000" w:rsidRDefault="00000000">
      <w:pPr>
        <w:rPr>
          <w:lang w:val="da-DK"/>
        </w:rPr>
      </w:pPr>
    </w:p>
    <w:p w14:paraId="448498A4" w14:textId="59BAE034" w:rsidR="00640202" w:rsidRDefault="00640202">
      <w:pPr>
        <w:rPr>
          <w:lang w:val="da-DK"/>
        </w:rPr>
      </w:pPr>
      <w:r>
        <w:rPr>
          <w:lang w:val="da-DK"/>
        </w:rPr>
        <w:t xml:space="preserve">Skemaet fremsendes i udfyldt form til </w:t>
      </w:r>
      <w:hyperlink r:id="rId6" w:history="1">
        <w:r w:rsidRPr="008E6A94">
          <w:rPr>
            <w:rStyle w:val="Hyperlink"/>
            <w:lang w:val="da-DK"/>
          </w:rPr>
          <w:t>bestyrelsen@raadyret.dk</w:t>
        </w:r>
      </w:hyperlink>
      <w:r>
        <w:rPr>
          <w:lang w:val="da-DK"/>
        </w:rPr>
        <w:t>.</w:t>
      </w:r>
    </w:p>
    <w:p w14:paraId="5E25CF50" w14:textId="5287EAF6" w:rsidR="00640202" w:rsidRPr="00640202" w:rsidRDefault="00640202">
      <w:pPr>
        <w:rPr>
          <w:lang w:val="da-DK"/>
        </w:rPr>
      </w:pPr>
      <w:proofErr w:type="gramStart"/>
      <w:r>
        <w:rPr>
          <w:lang w:val="da-DK"/>
        </w:rPr>
        <w:t>Såfremt</w:t>
      </w:r>
      <w:proofErr w:type="gramEnd"/>
      <w:r>
        <w:rPr>
          <w:lang w:val="da-DK"/>
        </w:rPr>
        <w:t xml:space="preserve"> skemaet ikke er udfyldt korrekt (eks. manglende økonomisk vurdering eller forslaget ikke er stillet som et ja/nej-forslag) vil forslaget ikke blive medtaget på generalforsamlingen.</w:t>
      </w:r>
    </w:p>
    <w:sectPr w:rsidR="00640202" w:rsidRPr="006402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3430058">
    <w:abstractNumId w:val="8"/>
  </w:num>
  <w:num w:numId="2" w16cid:durableId="1760130529">
    <w:abstractNumId w:val="6"/>
  </w:num>
  <w:num w:numId="3" w16cid:durableId="728572794">
    <w:abstractNumId w:val="5"/>
  </w:num>
  <w:num w:numId="4" w16cid:durableId="138348781">
    <w:abstractNumId w:val="4"/>
  </w:num>
  <w:num w:numId="5" w16cid:durableId="384258310">
    <w:abstractNumId w:val="7"/>
  </w:num>
  <w:num w:numId="6" w16cid:durableId="675157213">
    <w:abstractNumId w:val="3"/>
  </w:num>
  <w:num w:numId="7" w16cid:durableId="197744678">
    <w:abstractNumId w:val="2"/>
  </w:num>
  <w:num w:numId="8" w16cid:durableId="141318760">
    <w:abstractNumId w:val="1"/>
  </w:num>
  <w:num w:numId="9" w16cid:durableId="40468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7C26"/>
    <w:rsid w:val="00640202"/>
    <w:rsid w:val="00AA1D8D"/>
    <w:rsid w:val="00B47730"/>
    <w:rsid w:val="00CB0664"/>
    <w:rsid w:val="00DE35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439E3"/>
  <w14:defaultImageDpi w14:val="300"/>
  <w15:docId w15:val="{1CC3C643-1D91-48F7-8332-471143C3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64020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styrelsen@raadyret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Allan Hesselholt</cp:lastModifiedBy>
  <cp:revision>2</cp:revision>
  <dcterms:created xsi:type="dcterms:W3CDTF">2026-01-22T15:05:00Z</dcterms:created>
  <dcterms:modified xsi:type="dcterms:W3CDTF">2026-01-22T15:05:00Z</dcterms:modified>
  <cp:category/>
</cp:coreProperties>
</file>